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61AA" w14:textId="77777777" w:rsidR="000A75A8" w:rsidRDefault="00D357A8">
      <w:pPr>
        <w:spacing w:line="500" w:lineRule="exact"/>
        <w:jc w:val="left"/>
        <w:rPr>
          <w:rFonts w:ascii="STZhongsong" w:eastAsia="黑体" w:hAnsi="STZhongsong"/>
          <w:b/>
          <w:sz w:val="36"/>
          <w:szCs w:val="36"/>
        </w:rPr>
      </w:pPr>
      <w:r>
        <w:rPr>
          <w:rFonts w:ascii="黑体" w:eastAsia="黑体" w:hAnsi="黑体" w:hint="eastAsia"/>
          <w:sz w:val="24"/>
        </w:rPr>
        <w:t>债权申报材料之</w:t>
      </w:r>
      <w:r>
        <w:rPr>
          <w:rFonts w:ascii="黑体" w:eastAsia="黑体" w:hAnsi="黑体" w:hint="eastAsia"/>
          <w:sz w:val="24"/>
        </w:rPr>
        <w:t>六</w:t>
      </w:r>
    </w:p>
    <w:p w14:paraId="1E3A71A7" w14:textId="77777777" w:rsidR="000A75A8" w:rsidRDefault="000A75A8">
      <w:pPr>
        <w:jc w:val="center"/>
        <w:rPr>
          <w:rFonts w:ascii="STZhongsong" w:eastAsia="STZhongsong" w:hAnsi="STZhongsong"/>
          <w:b/>
          <w:sz w:val="32"/>
          <w:szCs w:val="32"/>
        </w:rPr>
      </w:pPr>
    </w:p>
    <w:p w14:paraId="4326E4AA" w14:textId="77777777" w:rsidR="000A75A8" w:rsidRDefault="00D357A8">
      <w:pPr>
        <w:jc w:val="center"/>
        <w:rPr>
          <w:rFonts w:ascii="STZhongsong" w:eastAsia="STZhongsong" w:hAnsi="STZhongsong"/>
          <w:b/>
          <w:sz w:val="32"/>
          <w:szCs w:val="32"/>
        </w:rPr>
      </w:pPr>
      <w:r>
        <w:rPr>
          <w:rFonts w:ascii="STZhongsong" w:eastAsia="STZhongsong" w:hAnsi="STZhongsong"/>
          <w:b/>
          <w:sz w:val="32"/>
          <w:szCs w:val="32"/>
        </w:rPr>
        <w:t>债权</w:t>
      </w:r>
      <w:r>
        <w:rPr>
          <w:rFonts w:ascii="STZhongsong" w:eastAsia="STZhongsong" w:hAnsi="STZhongsong" w:hint="eastAsia"/>
          <w:b/>
          <w:sz w:val="32"/>
          <w:szCs w:val="32"/>
        </w:rPr>
        <w:t>申报书（范本）</w:t>
      </w:r>
    </w:p>
    <w:p w14:paraId="461F3529" w14:textId="77777777" w:rsidR="000A75A8" w:rsidRDefault="000A75A8">
      <w:pPr>
        <w:spacing w:line="500" w:lineRule="exact"/>
        <w:rPr>
          <w:rFonts w:eastAsia="仿宋_GB2312"/>
          <w:sz w:val="28"/>
          <w:szCs w:val="28"/>
        </w:rPr>
      </w:pPr>
    </w:p>
    <w:p w14:paraId="364732D9" w14:textId="77777777" w:rsidR="000A75A8" w:rsidRDefault="00D357A8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申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sz w:val="28"/>
          <w:szCs w:val="28"/>
        </w:rPr>
        <w:t>报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sz w:val="28"/>
          <w:szCs w:val="28"/>
        </w:rPr>
        <w:t>人：</w:t>
      </w:r>
    </w:p>
    <w:p w14:paraId="64767736" w14:textId="77777777" w:rsidR="000A75A8" w:rsidRDefault="00D357A8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法定代表人（申报人为个人的，请填写身份证号）：</w:t>
      </w:r>
    </w:p>
    <w:p w14:paraId="2FC83E4A" w14:textId="77777777" w:rsidR="000A75A8" w:rsidRDefault="00D357A8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申报事项：</w:t>
      </w:r>
    </w:p>
    <w:p w14:paraId="300A7766" w14:textId="77777777" w:rsidR="000A75A8" w:rsidRDefault="00D357A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申报债权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与债权申报表对应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人民币（下同）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元，其中包括：</w:t>
      </w:r>
      <w:r>
        <w:rPr>
          <w:rFonts w:ascii="仿宋" w:eastAsia="仿宋" w:hAnsi="仿宋" w:cs="仿宋" w:hint="eastAsia"/>
          <w:sz w:val="28"/>
          <w:szCs w:val="28"/>
        </w:rPr>
        <w:t>本金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D357A8">
        <w:rPr>
          <w:rFonts w:ascii="仿宋" w:eastAsia="仿宋" w:hAnsi="仿宋" w:cs="仿宋" w:hint="eastAsia"/>
          <w:sz w:val="28"/>
          <w:szCs w:val="28"/>
        </w:rPr>
        <w:t>利息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D357A8">
        <w:rPr>
          <w:rFonts w:ascii="仿宋" w:eastAsia="仿宋" w:hAnsi="仿宋" w:cs="仿宋" w:hint="eastAsia"/>
          <w:sz w:val="28"/>
          <w:szCs w:val="28"/>
        </w:rPr>
        <w:t>其他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C9347B8" w14:textId="77777777" w:rsidR="000A75A8" w:rsidRDefault="00D357A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以上债权性质为：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（普通债权</w:t>
      </w:r>
      <w:r>
        <w:rPr>
          <w:rFonts w:ascii="仿宋" w:eastAsia="仿宋" w:hAnsi="仿宋" w:cs="仿宋" w:hint="eastAsia"/>
          <w:sz w:val="28"/>
          <w:szCs w:val="28"/>
          <w:u w:val="single"/>
        </w:rPr>
        <w:t>/</w:t>
      </w:r>
      <w:r>
        <w:rPr>
          <w:rFonts w:ascii="仿宋" w:eastAsia="仿宋" w:hAnsi="仿宋" w:cs="仿宋" w:hint="eastAsia"/>
          <w:sz w:val="28"/>
          <w:szCs w:val="28"/>
          <w:u w:val="single"/>
        </w:rPr>
        <w:t>有财产担保债权</w:t>
      </w:r>
      <w:r>
        <w:rPr>
          <w:rFonts w:ascii="仿宋" w:eastAsia="仿宋" w:hAnsi="仿宋" w:cs="仿宋" w:hint="eastAsia"/>
          <w:sz w:val="28"/>
          <w:szCs w:val="28"/>
          <w:u w:val="single"/>
        </w:rPr>
        <w:t>/</w:t>
      </w:r>
      <w:r>
        <w:rPr>
          <w:rFonts w:ascii="仿宋" w:eastAsia="仿宋" w:hAnsi="仿宋" w:cs="仿宋" w:hint="eastAsia"/>
          <w:sz w:val="28"/>
          <w:szCs w:val="28"/>
          <w:u w:val="single"/>
        </w:rPr>
        <w:t>税款债权等）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9331224" w14:textId="77777777" w:rsidR="000A75A8" w:rsidRDefault="00D357A8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事实和理由：</w:t>
      </w:r>
    </w:p>
    <w:p w14:paraId="174BE70B" w14:textId="77777777" w:rsidR="000A75A8" w:rsidRDefault="00D357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（请写明债权形成原因、经过、有无财产担保等相关事项。）</w:t>
      </w:r>
    </w:p>
    <w:p w14:paraId="55EB3D0E" w14:textId="77777777" w:rsidR="000A75A8" w:rsidRDefault="000A75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</w:p>
    <w:p w14:paraId="3C92146F" w14:textId="77777777" w:rsidR="000A75A8" w:rsidRDefault="000A75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</w:p>
    <w:p w14:paraId="4B26B1B4" w14:textId="77777777" w:rsidR="000A75A8" w:rsidRDefault="000A75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</w:p>
    <w:p w14:paraId="267C15E4" w14:textId="77777777" w:rsidR="000A75A8" w:rsidRDefault="000A75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</w:p>
    <w:p w14:paraId="01609AF5" w14:textId="77777777" w:rsidR="000A75A8" w:rsidRDefault="000A75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</w:p>
    <w:p w14:paraId="72255549" w14:textId="77777777" w:rsidR="000A75A8" w:rsidRDefault="000A75A8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1D45B8C6" w14:textId="77777777" w:rsidR="000A75A8" w:rsidRDefault="000A75A8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16CE4E7C" w14:textId="77777777" w:rsidR="000A75A8" w:rsidRDefault="00D357A8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特此申报。</w:t>
      </w:r>
    </w:p>
    <w:p w14:paraId="03A5BAA0" w14:textId="77777777" w:rsidR="000A75A8" w:rsidRDefault="000A75A8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07F53BDC" w14:textId="77777777" w:rsidR="000A75A8" w:rsidRDefault="00D357A8">
      <w:pPr>
        <w:tabs>
          <w:tab w:val="center" w:pos="4433"/>
          <w:tab w:val="right" w:pos="8312"/>
        </w:tabs>
        <w:spacing w:line="500" w:lineRule="exact"/>
        <w:ind w:firstLineChars="300" w:firstLine="840"/>
        <w:jc w:val="righ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申报人：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ab/>
      </w:r>
    </w:p>
    <w:p w14:paraId="66060F15" w14:textId="77777777" w:rsidR="000A75A8" w:rsidRDefault="00D357A8">
      <w:pPr>
        <w:tabs>
          <w:tab w:val="center" w:pos="4433"/>
          <w:tab w:val="right" w:pos="8312"/>
        </w:tabs>
        <w:spacing w:line="500" w:lineRule="exact"/>
        <w:ind w:right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签字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盖章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117D8042" w14:textId="77777777" w:rsidR="000A75A8" w:rsidRDefault="00D357A8">
      <w:pPr>
        <w:tabs>
          <w:tab w:val="center" w:pos="4433"/>
          <w:tab w:val="right" w:pos="8312"/>
        </w:tabs>
        <w:wordWrap w:val="0"/>
        <w:spacing w:line="500" w:lineRule="exact"/>
        <w:ind w:right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（与债权申报表落款时间一致）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16AE1F79" w14:textId="77777777" w:rsidR="000A75A8" w:rsidRDefault="000A75A8">
      <w:pPr>
        <w:pStyle w:val="KWBodytext"/>
        <w:rPr>
          <w:lang w:eastAsia="zh-CN"/>
        </w:rPr>
      </w:pPr>
    </w:p>
    <w:sectPr w:rsidR="000A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"/>
      <w:lvlJc w:val="left"/>
      <w:pPr>
        <w:tabs>
          <w:tab w:val="left" w:pos="567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08E2797C"/>
    <w:multiLevelType w:val="multilevel"/>
    <w:tmpl w:val="08E2797C"/>
    <w:lvl w:ilvl="0">
      <w:start w:val="1"/>
      <w:numFmt w:val="decimal"/>
      <w:pStyle w:val="KWListNumber"/>
      <w:lvlText w:val="%1"/>
      <w:lvlJc w:val="left"/>
      <w:pPr>
        <w:tabs>
          <w:tab w:val="left" w:pos="1134"/>
        </w:tabs>
        <w:ind w:left="1134" w:hanging="567"/>
      </w:pPr>
      <w:rPr>
        <w:rFonts w:ascii="Arial" w:eastAsia="楷体_GB2312" w:hAnsi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left" w:pos="1701"/>
        </w:tabs>
        <w:ind w:left="1701" w:hanging="567"/>
      </w:pPr>
      <w:rPr>
        <w:rFonts w:ascii="Arial" w:hAnsi="Arial" w:hint="default"/>
        <w:sz w:val="16"/>
      </w:rPr>
    </w:lvl>
    <w:lvl w:ilvl="2">
      <w:start w:val="1"/>
      <w:numFmt w:val="lowerRoman"/>
      <w:lvlText w:val="%3."/>
      <w:lvlJc w:val="left"/>
      <w:pPr>
        <w:tabs>
          <w:tab w:val="left" w:pos="2268"/>
        </w:tabs>
        <w:ind w:left="2268" w:hanging="567"/>
      </w:pPr>
      <w:rPr>
        <w:rFonts w:ascii="Arial" w:hAnsi="Arial" w:hint="default"/>
        <w:sz w:val="16"/>
      </w:rPr>
    </w:lvl>
    <w:lvl w:ilvl="3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</w:abstractNum>
  <w:abstractNum w:abstractNumId="8" w15:restartNumberingAfterBreak="0">
    <w:nsid w:val="0B3E73A3"/>
    <w:multiLevelType w:val="multilevel"/>
    <w:tmpl w:val="0B3E73A3"/>
    <w:lvl w:ilvl="0">
      <w:start w:val="1"/>
      <w:numFmt w:val="decimal"/>
      <w:pStyle w:val="KWheading1"/>
      <w:lvlText w:val="%1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KWheading2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sz w:val="20"/>
      </w:rPr>
    </w:lvl>
    <w:lvl w:ilvl="2">
      <w:start w:val="1"/>
      <w:numFmt w:val="lowerLetter"/>
      <w:pStyle w:val="KWheading3"/>
      <w:lvlText w:val="(%3)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sz w:val="16"/>
      </w:rPr>
    </w:lvl>
    <w:lvl w:ilvl="3">
      <w:start w:val="1"/>
      <w:numFmt w:val="lowerRoman"/>
      <w:pStyle w:val="KWheading4"/>
      <w:lvlText w:val="(%4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upperLetter"/>
      <w:pStyle w:val="KWheading5"/>
      <w:lvlText w:val="(%5)"/>
      <w:lvlJc w:val="left"/>
      <w:pPr>
        <w:tabs>
          <w:tab w:val="left" w:pos="1701"/>
        </w:tabs>
        <w:ind w:left="1701" w:hanging="567"/>
      </w:pPr>
      <w:rPr>
        <w:rFonts w:ascii="Arial" w:hAnsi="Arial" w:hint="default"/>
        <w:sz w:val="16"/>
      </w:rPr>
    </w:lvl>
    <w:lvl w:ilvl="5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left" w:pos="2268"/>
        </w:tabs>
        <w:ind w:left="2268" w:hanging="2268"/>
      </w:pPr>
      <w:rPr>
        <w:rFonts w:hint="eastAsia"/>
      </w:rPr>
    </w:lvl>
  </w:abstractNum>
  <w:abstractNum w:abstractNumId="9" w15:restartNumberingAfterBreak="0">
    <w:nsid w:val="24840B28"/>
    <w:multiLevelType w:val="multilevel"/>
    <w:tmpl w:val="24840B28"/>
    <w:lvl w:ilvl="0">
      <w:start w:val="1"/>
      <w:numFmt w:val="bullet"/>
      <w:pStyle w:val="a"/>
      <w:lvlText w:val=""/>
      <w:lvlJc w:val="left"/>
      <w:pPr>
        <w:tabs>
          <w:tab w:val="left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left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left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5103"/>
        </w:tabs>
        <w:ind w:left="5103" w:hanging="567"/>
      </w:pPr>
      <w:rPr>
        <w:rFonts w:hint="default"/>
      </w:rPr>
    </w:lvl>
  </w:abstractNum>
  <w:abstractNum w:abstractNumId="10" w15:restartNumberingAfterBreak="0">
    <w:nsid w:val="2F9A7347"/>
    <w:multiLevelType w:val="multilevel"/>
    <w:tmpl w:val="2F9A7347"/>
    <w:lvl w:ilvl="0">
      <w:start w:val="1"/>
      <w:numFmt w:val="decimal"/>
      <w:pStyle w:val="a0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left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4896"/>
        </w:tabs>
        <w:ind w:left="489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left" w:pos="4536"/>
        </w:tabs>
        <w:ind w:left="4536" w:hanging="567"/>
      </w:pPr>
      <w:rPr>
        <w:rFonts w:hint="default"/>
      </w:rPr>
    </w:lvl>
  </w:abstractNum>
  <w:abstractNum w:abstractNumId="11" w15:restartNumberingAfterBreak="0">
    <w:nsid w:val="43CD5447"/>
    <w:multiLevelType w:val="multilevel"/>
    <w:tmpl w:val="43CD5447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31"/>
      <w:lvlText w:val="(%3)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lowerRoman"/>
      <w:pStyle w:val="41"/>
      <w:lvlText w:val="(%4)"/>
      <w:lvlJc w:val="left"/>
      <w:pPr>
        <w:tabs>
          <w:tab w:val="left" w:pos="567"/>
        </w:tabs>
        <w:ind w:left="1134" w:hanging="567"/>
      </w:pPr>
      <w:rPr>
        <w:rFonts w:hint="default"/>
      </w:rPr>
    </w:lvl>
    <w:lvl w:ilvl="4">
      <w:start w:val="1"/>
      <w:numFmt w:val="upperLetter"/>
      <w:pStyle w:val="51"/>
      <w:lvlText w:val="(%5)"/>
      <w:lvlJc w:val="left"/>
      <w:pPr>
        <w:tabs>
          <w:tab w:val="left" w:pos="567"/>
        </w:tabs>
        <w:ind w:left="1701" w:hanging="567"/>
      </w:pPr>
      <w:rPr>
        <w:rFonts w:ascii="Arial" w:hAnsi="Arial" w:hint="default"/>
        <w:sz w:val="16"/>
        <w:szCs w:val="16"/>
      </w:rPr>
    </w:lvl>
    <w:lvl w:ilvl="5">
      <w:start w:val="1"/>
      <w:numFmt w:val="none"/>
      <w:lvlRestart w:val="3"/>
      <w:pStyle w:val="6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pStyle w:val="7"/>
      <w:lvlText w:val="%7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pStyle w:val="8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pStyle w:val="9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82E533D"/>
    <w:multiLevelType w:val="multilevel"/>
    <w:tmpl w:val="482E533D"/>
    <w:lvl w:ilvl="0">
      <w:start w:val="1"/>
      <w:numFmt w:val="bullet"/>
      <w:pStyle w:val="KWListBullet"/>
      <w:lvlText w:val=""/>
      <w:lvlJc w:val="left"/>
      <w:pPr>
        <w:tabs>
          <w:tab w:val="left" w:pos="1134"/>
        </w:tabs>
        <w:ind w:left="1134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left" w:pos="2268"/>
        </w:tabs>
        <w:ind w:left="2268" w:hanging="567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C3C"/>
    <w:rsid w:val="00066CC5"/>
    <w:rsid w:val="000A75A8"/>
    <w:rsid w:val="000E6F32"/>
    <w:rsid w:val="0010774C"/>
    <w:rsid w:val="00111A9D"/>
    <w:rsid w:val="001A7DBF"/>
    <w:rsid w:val="001F130B"/>
    <w:rsid w:val="00233C69"/>
    <w:rsid w:val="002870C9"/>
    <w:rsid w:val="002B368D"/>
    <w:rsid w:val="002D546E"/>
    <w:rsid w:val="00306304"/>
    <w:rsid w:val="004E2784"/>
    <w:rsid w:val="00624D8A"/>
    <w:rsid w:val="00645C7C"/>
    <w:rsid w:val="00657753"/>
    <w:rsid w:val="00685571"/>
    <w:rsid w:val="006C0B00"/>
    <w:rsid w:val="006F5216"/>
    <w:rsid w:val="0075209F"/>
    <w:rsid w:val="0075583D"/>
    <w:rsid w:val="007B0BFD"/>
    <w:rsid w:val="007D3205"/>
    <w:rsid w:val="00856EBB"/>
    <w:rsid w:val="00871DB1"/>
    <w:rsid w:val="00877DB1"/>
    <w:rsid w:val="0088193D"/>
    <w:rsid w:val="0088776B"/>
    <w:rsid w:val="008A7CFF"/>
    <w:rsid w:val="008D2441"/>
    <w:rsid w:val="00937033"/>
    <w:rsid w:val="009F6080"/>
    <w:rsid w:val="00A81F06"/>
    <w:rsid w:val="00AB00A3"/>
    <w:rsid w:val="00AB2DC9"/>
    <w:rsid w:val="00AB6C3C"/>
    <w:rsid w:val="00AC02B9"/>
    <w:rsid w:val="00B712AF"/>
    <w:rsid w:val="00B72E46"/>
    <w:rsid w:val="00B90580"/>
    <w:rsid w:val="00BC1CED"/>
    <w:rsid w:val="00C35ACF"/>
    <w:rsid w:val="00C36A3D"/>
    <w:rsid w:val="00C8034A"/>
    <w:rsid w:val="00D34519"/>
    <w:rsid w:val="00D357A8"/>
    <w:rsid w:val="00DA2109"/>
    <w:rsid w:val="00E13F5F"/>
    <w:rsid w:val="00E318CD"/>
    <w:rsid w:val="00F4514C"/>
    <w:rsid w:val="00FD4EC2"/>
    <w:rsid w:val="00FE58D0"/>
    <w:rsid w:val="27786793"/>
    <w:rsid w:val="313B3C8E"/>
    <w:rsid w:val="3210103E"/>
    <w:rsid w:val="423846A4"/>
    <w:rsid w:val="433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FDD42"/>
  <w15:docId w15:val="{4BBDE2B7-C7DB-4F30-B9F8-BBFCED23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semiHidden="1" w:qFormat="1"/>
    <w:lsdException w:name="envelope return" w:semiHidden="1" w:qFormat="1"/>
    <w:lsdException w:name="footnote reference" w:qFormat="1"/>
    <w:lsdException w:name="annotation reference" w:semiHidden="1" w:qFormat="1"/>
    <w:lsdException w:name="line number" w:semiHidden="1" w:qFormat="1"/>
    <w:lsdException w:name="page number" w:qFormat="1"/>
    <w:lsdException w:name="endnote reference" w:semiHidden="1" w:qFormat="1"/>
    <w:lsdException w:name="endnote text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 w:qFormat="1"/>
    <w:lsdException w:name="List Bullet" w:qFormat="1"/>
    <w:lsdException w:name="List Number" w:qFormat="1"/>
    <w:lsdException w:name="List 2" w:semiHidden="1" w:qFormat="1"/>
    <w:lsdException w:name="List 3" w:semiHidden="1" w:qFormat="1"/>
    <w:lsdException w:name="List 4" w:semiHidden="1" w:qFormat="1"/>
    <w:lsdException w:name="List 5" w:semiHidden="1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qFormat="1"/>
    <w:lsdException w:name="List Continue 2" w:semiHidden="1" w:qFormat="1"/>
    <w:lsdException w:name="List Continue 3" w:semiHidden="1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semiHidden="1" w:qFormat="1"/>
    <w:lsdException w:name="Date" w:semiHidden="1" w:qFormat="1"/>
    <w:lsdException w:name="Body Text First Indent" w:semiHidden="1" w:qFormat="1"/>
    <w:lsdException w:name="Body Text First Indent 2" w:semiHidden="1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semiHidden="1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1"/>
    <w:next w:val="a2"/>
    <w:qFormat/>
    <w:pPr>
      <w:keepNext/>
      <w:widowControl/>
      <w:numPr>
        <w:numId w:val="1"/>
      </w:numPr>
      <w:spacing w:after="240"/>
      <w:jc w:val="left"/>
      <w:outlineLvl w:val="0"/>
    </w:pPr>
    <w:rPr>
      <w:rFonts w:ascii="Arial Bold" w:eastAsia="楷体_GB2312" w:hAnsi="Arial Bold"/>
      <w:b/>
      <w:color w:val="000000"/>
      <w:kern w:val="28"/>
      <w:sz w:val="20"/>
      <w:szCs w:val="20"/>
      <w:lang w:eastAsia="en-US"/>
    </w:rPr>
  </w:style>
  <w:style w:type="paragraph" w:styleId="20">
    <w:name w:val="heading 2"/>
    <w:basedOn w:val="a1"/>
    <w:next w:val="a2"/>
    <w:qFormat/>
    <w:pPr>
      <w:keepNext/>
      <w:widowControl/>
      <w:numPr>
        <w:ilvl w:val="1"/>
        <w:numId w:val="1"/>
      </w:numPr>
      <w:spacing w:after="240"/>
      <w:jc w:val="left"/>
      <w:outlineLvl w:val="1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1">
    <w:name w:val="heading 3"/>
    <w:basedOn w:val="a1"/>
    <w:next w:val="a1"/>
    <w:qFormat/>
    <w:pPr>
      <w:widowControl/>
      <w:numPr>
        <w:ilvl w:val="2"/>
        <w:numId w:val="1"/>
      </w:numPr>
      <w:spacing w:after="240"/>
      <w:jc w:val="left"/>
      <w:outlineLvl w:val="2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41">
    <w:name w:val="heading 4"/>
    <w:basedOn w:val="a2"/>
    <w:next w:val="a1"/>
    <w:qFormat/>
    <w:pPr>
      <w:numPr>
        <w:ilvl w:val="3"/>
        <w:numId w:val="1"/>
      </w:numPr>
      <w:outlineLvl w:val="3"/>
    </w:pPr>
  </w:style>
  <w:style w:type="paragraph" w:styleId="51">
    <w:name w:val="heading 5"/>
    <w:basedOn w:val="a2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2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2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2"/>
    <w:next w:val="a2"/>
    <w:qFormat/>
    <w:pPr>
      <w:numPr>
        <w:ilvl w:val="7"/>
        <w:numId w:val="1"/>
      </w:numPr>
      <w:spacing w:line="240" w:lineRule="atLeast"/>
      <w:outlineLvl w:val="7"/>
    </w:pPr>
  </w:style>
  <w:style w:type="paragraph" w:styleId="9">
    <w:name w:val="heading 9"/>
    <w:basedOn w:val="a2"/>
    <w:next w:val="a2"/>
    <w:qFormat/>
    <w:pPr>
      <w:numPr>
        <w:ilvl w:val="8"/>
        <w:numId w:val="1"/>
      </w:numPr>
      <w:spacing w:line="240" w:lineRule="atLeast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宋体" w:hAnsi="Courier New" w:cs="Courier New"/>
      <w:color w:val="333333"/>
      <w:lang w:eastAsia="en-US"/>
    </w:rPr>
  </w:style>
  <w:style w:type="paragraph" w:styleId="a2">
    <w:name w:val="Body Text"/>
    <w:basedOn w:val="a1"/>
    <w:qFormat/>
    <w:pPr>
      <w:widowControl/>
      <w:spacing w:after="24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2">
    <w:name w:val="List 3"/>
    <w:basedOn w:val="a1"/>
    <w:semiHidden/>
    <w:qFormat/>
    <w:pPr>
      <w:widowControl/>
      <w:ind w:left="849" w:hanging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TOC7">
    <w:name w:val="toc 7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1">
    <w:name w:val="List Number 2"/>
    <w:basedOn w:val="a1"/>
    <w:semiHidden/>
    <w:qFormat/>
    <w:pPr>
      <w:widowControl/>
      <w:spacing w:after="24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7">
    <w:name w:val="table of authorities"/>
    <w:basedOn w:val="a1"/>
    <w:next w:val="a1"/>
    <w:semiHidden/>
    <w:qFormat/>
    <w:pPr>
      <w:widowControl/>
      <w:ind w:left="2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8">
    <w:name w:val="Note Heading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40">
    <w:name w:val="List Bullet 4"/>
    <w:basedOn w:val="a1"/>
    <w:semiHidden/>
    <w:qFormat/>
    <w:pPr>
      <w:widowControl/>
      <w:numPr>
        <w:numId w:val="2"/>
      </w:numPr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80">
    <w:name w:val="index 8"/>
    <w:basedOn w:val="a1"/>
    <w:next w:val="a1"/>
    <w:semiHidden/>
    <w:qFormat/>
    <w:pPr>
      <w:widowControl/>
      <w:ind w:left="16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9">
    <w:name w:val="E-mail Signature"/>
    <w:basedOn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0">
    <w:name w:val="List Number"/>
    <w:basedOn w:val="a2"/>
    <w:qFormat/>
    <w:pPr>
      <w:numPr>
        <w:numId w:val="3"/>
      </w:numPr>
    </w:pPr>
  </w:style>
  <w:style w:type="paragraph" w:styleId="aa">
    <w:name w:val="Normal Indent"/>
    <w:basedOn w:val="a1"/>
    <w:semiHidden/>
    <w:qFormat/>
    <w:pPr>
      <w:widowControl/>
      <w:ind w:left="72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b">
    <w:name w:val="caption"/>
    <w:basedOn w:val="a1"/>
    <w:next w:val="a1"/>
    <w:qFormat/>
    <w:pPr>
      <w:widowControl/>
      <w:spacing w:before="120" w:after="120"/>
      <w:jc w:val="left"/>
    </w:pPr>
    <w:rPr>
      <w:rFonts w:ascii="Arial" w:eastAsia="楷体_GB2312" w:hAnsi="Arial"/>
      <w:b/>
      <w:bCs/>
      <w:color w:val="000000"/>
      <w:kern w:val="0"/>
      <w:sz w:val="20"/>
      <w:szCs w:val="20"/>
      <w:lang w:eastAsia="en-US"/>
    </w:rPr>
  </w:style>
  <w:style w:type="paragraph" w:styleId="52">
    <w:name w:val="index 5"/>
    <w:basedOn w:val="a1"/>
    <w:next w:val="a1"/>
    <w:semiHidden/>
    <w:qFormat/>
    <w:pPr>
      <w:widowControl/>
      <w:ind w:left="10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">
    <w:name w:val="List Bullet"/>
    <w:basedOn w:val="a2"/>
    <w:qFormat/>
    <w:pPr>
      <w:numPr>
        <w:numId w:val="4"/>
      </w:numPr>
    </w:pPr>
  </w:style>
  <w:style w:type="paragraph" w:styleId="ac">
    <w:name w:val="envelope address"/>
    <w:basedOn w:val="a1"/>
    <w:semiHidden/>
    <w:qFormat/>
    <w:pPr>
      <w:framePr w:w="7920" w:h="1980" w:hRule="exact" w:hSpace="180" w:wrap="around" w:hAnchor="page" w:xAlign="center" w:yAlign="bottom"/>
      <w:widowControl/>
      <w:ind w:left="2880"/>
      <w:jc w:val="left"/>
    </w:pPr>
    <w:rPr>
      <w:rFonts w:ascii="Arial" w:eastAsia="楷体_GB2312" w:hAnsi="Arial" w:cs="Arial"/>
      <w:color w:val="000000"/>
      <w:kern w:val="0"/>
      <w:sz w:val="24"/>
      <w:lang w:eastAsia="en-US"/>
    </w:rPr>
  </w:style>
  <w:style w:type="paragraph" w:styleId="ad">
    <w:name w:val="Document Map"/>
    <w:basedOn w:val="a1"/>
    <w:semiHidden/>
    <w:qFormat/>
    <w:pPr>
      <w:widowControl/>
      <w:shd w:val="clear" w:color="auto" w:fill="000080"/>
      <w:jc w:val="left"/>
    </w:pPr>
    <w:rPr>
      <w:rFonts w:ascii="Tahoma" w:eastAsia="楷体_GB2312" w:hAnsi="Tahoma" w:cs="Tahoma"/>
      <w:color w:val="000000"/>
      <w:kern w:val="0"/>
      <w:sz w:val="20"/>
      <w:szCs w:val="20"/>
      <w:lang w:eastAsia="en-US"/>
    </w:rPr>
  </w:style>
  <w:style w:type="paragraph" w:styleId="ae">
    <w:name w:val="toa heading"/>
    <w:basedOn w:val="a1"/>
    <w:next w:val="a1"/>
    <w:semiHidden/>
    <w:qFormat/>
    <w:pPr>
      <w:widowControl/>
      <w:spacing w:before="120"/>
      <w:jc w:val="left"/>
    </w:pPr>
    <w:rPr>
      <w:rFonts w:ascii="Arial" w:eastAsia="楷体_GB2312" w:hAnsi="Arial" w:cs="Arial"/>
      <w:b/>
      <w:bCs/>
      <w:color w:val="000000"/>
      <w:kern w:val="0"/>
      <w:sz w:val="24"/>
      <w:lang w:eastAsia="en-US"/>
    </w:rPr>
  </w:style>
  <w:style w:type="paragraph" w:styleId="af">
    <w:name w:val="annotation text"/>
    <w:basedOn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60">
    <w:name w:val="index 6"/>
    <w:basedOn w:val="a1"/>
    <w:next w:val="a1"/>
    <w:semiHidden/>
    <w:qFormat/>
    <w:pPr>
      <w:widowControl/>
      <w:ind w:left="12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0">
    <w:name w:val="Salutation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3">
    <w:name w:val="Body Text 3"/>
    <w:basedOn w:val="a1"/>
    <w:semiHidden/>
    <w:qFormat/>
    <w:pPr>
      <w:widowControl/>
      <w:spacing w:after="120"/>
      <w:jc w:val="left"/>
    </w:pPr>
    <w:rPr>
      <w:rFonts w:ascii="Arial" w:eastAsia="楷体_GB2312" w:hAnsi="Arial"/>
      <w:color w:val="000000"/>
      <w:kern w:val="0"/>
      <w:sz w:val="16"/>
      <w:szCs w:val="16"/>
      <w:lang w:eastAsia="en-US"/>
    </w:rPr>
  </w:style>
  <w:style w:type="paragraph" w:styleId="af1">
    <w:name w:val="Closing"/>
    <w:basedOn w:val="a1"/>
    <w:semiHidden/>
    <w:qFormat/>
    <w:pPr>
      <w:widowControl/>
      <w:ind w:left="4252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0">
    <w:name w:val="List Bullet 3"/>
    <w:basedOn w:val="a1"/>
    <w:semiHidden/>
    <w:qFormat/>
    <w:pPr>
      <w:widowControl/>
      <w:numPr>
        <w:numId w:val="5"/>
      </w:numPr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2">
    <w:name w:val="Body Text Indent"/>
    <w:basedOn w:val="a1"/>
    <w:semiHidden/>
    <w:qFormat/>
    <w:pPr>
      <w:widowControl/>
      <w:spacing w:after="120"/>
      <w:ind w:left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">
    <w:name w:val="List Number 3"/>
    <w:basedOn w:val="a1"/>
    <w:semiHidden/>
    <w:qFormat/>
    <w:pPr>
      <w:widowControl/>
      <w:numPr>
        <w:numId w:val="6"/>
      </w:numPr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2">
    <w:name w:val="List 2"/>
    <w:basedOn w:val="a1"/>
    <w:semiHidden/>
    <w:qFormat/>
    <w:pPr>
      <w:widowControl/>
      <w:ind w:left="566" w:hanging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3">
    <w:name w:val="List Continue"/>
    <w:basedOn w:val="a1"/>
    <w:semiHidden/>
    <w:qFormat/>
    <w:pPr>
      <w:widowControl/>
      <w:spacing w:after="120"/>
      <w:ind w:left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4">
    <w:name w:val="Block Text"/>
    <w:basedOn w:val="a1"/>
    <w:next w:val="a2"/>
    <w:semiHidden/>
    <w:qFormat/>
    <w:pPr>
      <w:widowControl/>
      <w:spacing w:after="120" w:line="240" w:lineRule="atLeast"/>
      <w:ind w:left="1134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">
    <w:name w:val="List Bullet 2"/>
    <w:basedOn w:val="a2"/>
    <w:semiHidden/>
    <w:qFormat/>
    <w:pPr>
      <w:numPr>
        <w:numId w:val="7"/>
      </w:numPr>
    </w:pPr>
  </w:style>
  <w:style w:type="paragraph" w:styleId="HTML">
    <w:name w:val="HTML Address"/>
    <w:basedOn w:val="a1"/>
    <w:semiHidden/>
    <w:qFormat/>
    <w:pPr>
      <w:widowControl/>
      <w:jc w:val="left"/>
    </w:pPr>
    <w:rPr>
      <w:rFonts w:ascii="Arial" w:eastAsia="楷体_GB2312" w:hAnsi="Arial"/>
      <w:i/>
      <w:iCs/>
      <w:color w:val="000000"/>
      <w:kern w:val="0"/>
      <w:sz w:val="20"/>
      <w:szCs w:val="20"/>
      <w:lang w:eastAsia="en-US"/>
    </w:rPr>
  </w:style>
  <w:style w:type="paragraph" w:styleId="42">
    <w:name w:val="index 4"/>
    <w:basedOn w:val="a1"/>
    <w:next w:val="a1"/>
    <w:semiHidden/>
    <w:qFormat/>
    <w:pPr>
      <w:widowControl/>
      <w:ind w:left="8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TOC5">
    <w:name w:val="toc 5"/>
    <w:basedOn w:val="TOC4"/>
    <w:next w:val="a1"/>
    <w:qFormat/>
    <w:pPr>
      <w:ind w:left="3969"/>
    </w:pPr>
  </w:style>
  <w:style w:type="paragraph" w:styleId="TOC4">
    <w:name w:val="toc 4"/>
    <w:basedOn w:val="TOC3"/>
    <w:next w:val="a1"/>
    <w:qFormat/>
    <w:pPr>
      <w:ind w:left="3402"/>
    </w:pPr>
  </w:style>
  <w:style w:type="paragraph" w:styleId="TOC3">
    <w:name w:val="toc 3"/>
    <w:basedOn w:val="TOC2"/>
    <w:next w:val="a1"/>
    <w:qFormat/>
    <w:pPr>
      <w:ind w:left="2835"/>
    </w:pPr>
  </w:style>
  <w:style w:type="paragraph" w:styleId="TOC2">
    <w:name w:val="toc 2"/>
    <w:basedOn w:val="TOC1"/>
    <w:next w:val="a1"/>
    <w:qFormat/>
    <w:pPr>
      <w:ind w:left="2268"/>
    </w:pPr>
  </w:style>
  <w:style w:type="paragraph" w:styleId="TOC1">
    <w:name w:val="toc 1"/>
    <w:basedOn w:val="KWNormal"/>
    <w:next w:val="KWNormal"/>
    <w:qFormat/>
    <w:pPr>
      <w:tabs>
        <w:tab w:val="left" w:pos="1701"/>
        <w:tab w:val="right" w:pos="7655"/>
      </w:tabs>
      <w:spacing w:after="240"/>
      <w:ind w:left="1701" w:right="1985" w:hanging="567"/>
      <w:jc w:val="left"/>
    </w:pPr>
  </w:style>
  <w:style w:type="paragraph" w:customStyle="1" w:styleId="KWNormal">
    <w:name w:val="K&amp;W Normal"/>
    <w:qFormat/>
    <w:pPr>
      <w:spacing w:after="280" w:line="240" w:lineRule="atLeast"/>
      <w:jc w:val="both"/>
    </w:pPr>
    <w:rPr>
      <w:rFonts w:ascii="Arial" w:eastAsia="楷体_GB2312" w:hAnsi="Arial"/>
      <w:color w:val="000000"/>
      <w:lang w:eastAsia="en-US"/>
    </w:rPr>
  </w:style>
  <w:style w:type="paragraph" w:styleId="af5">
    <w:name w:val="Plain Text"/>
    <w:basedOn w:val="a1"/>
    <w:semiHidden/>
    <w:qFormat/>
    <w:pPr>
      <w:widowControl/>
      <w:jc w:val="left"/>
    </w:pPr>
    <w:rPr>
      <w:rFonts w:ascii="Courier New" w:eastAsia="楷体_GB2312" w:hAnsi="Courier New" w:cs="Courier New"/>
      <w:color w:val="000000"/>
      <w:kern w:val="0"/>
      <w:sz w:val="20"/>
      <w:szCs w:val="20"/>
      <w:lang w:eastAsia="en-US"/>
    </w:rPr>
  </w:style>
  <w:style w:type="paragraph" w:styleId="50">
    <w:name w:val="List Bullet 5"/>
    <w:basedOn w:val="a1"/>
    <w:semiHidden/>
    <w:qFormat/>
    <w:pPr>
      <w:widowControl/>
      <w:numPr>
        <w:numId w:val="8"/>
      </w:numPr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4">
    <w:name w:val="List Number 4"/>
    <w:basedOn w:val="a1"/>
    <w:semiHidden/>
    <w:qFormat/>
    <w:pPr>
      <w:widowControl/>
      <w:numPr>
        <w:numId w:val="9"/>
      </w:numPr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TOC8">
    <w:name w:val="toc 8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4">
    <w:name w:val="index 3"/>
    <w:basedOn w:val="a1"/>
    <w:next w:val="a1"/>
    <w:semiHidden/>
    <w:qFormat/>
    <w:pPr>
      <w:widowControl/>
      <w:ind w:left="6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6">
    <w:name w:val="Date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3">
    <w:name w:val="Body Text Indent 2"/>
    <w:basedOn w:val="a1"/>
    <w:semiHidden/>
    <w:qFormat/>
    <w:pPr>
      <w:widowControl/>
      <w:spacing w:after="120" w:line="480" w:lineRule="auto"/>
      <w:ind w:left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7">
    <w:name w:val="endnote text"/>
    <w:basedOn w:val="KWNormal"/>
    <w:qFormat/>
    <w:pPr>
      <w:spacing w:afterLines="50" w:after="50" w:line="240" w:lineRule="auto"/>
      <w:ind w:left="85" w:hanging="85"/>
      <w:jc w:val="left"/>
    </w:pPr>
    <w:rPr>
      <w:color w:val="auto"/>
      <w:sz w:val="18"/>
    </w:rPr>
  </w:style>
  <w:style w:type="paragraph" w:styleId="53">
    <w:name w:val="List Continue 5"/>
    <w:basedOn w:val="a1"/>
    <w:semiHidden/>
    <w:qFormat/>
    <w:pPr>
      <w:widowControl/>
      <w:spacing w:after="120"/>
      <w:ind w:left="1415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8">
    <w:name w:val="Balloon Text"/>
    <w:basedOn w:val="KWNormal"/>
    <w:qFormat/>
    <w:pPr>
      <w:spacing w:after="0" w:line="240" w:lineRule="auto"/>
      <w:jc w:val="left"/>
    </w:pPr>
    <w:rPr>
      <w:rFonts w:cs="Tahoma"/>
      <w:sz w:val="22"/>
      <w:szCs w:val="16"/>
    </w:rPr>
  </w:style>
  <w:style w:type="paragraph" w:styleId="af9">
    <w:name w:val="footer"/>
    <w:basedOn w:val="a1"/>
    <w:qFormat/>
    <w:pPr>
      <w:snapToGrid w:val="0"/>
      <w:jc w:val="left"/>
    </w:pPr>
    <w:rPr>
      <w:rFonts w:ascii="Arial" w:eastAsia="楷体_GB2312" w:hAnsi="Arial"/>
      <w:color w:val="999999"/>
      <w:sz w:val="18"/>
      <w:szCs w:val="18"/>
    </w:rPr>
  </w:style>
  <w:style w:type="paragraph" w:styleId="afa">
    <w:name w:val="envelope return"/>
    <w:basedOn w:val="a1"/>
    <w:semiHidden/>
    <w:qFormat/>
    <w:pPr>
      <w:widowControl/>
      <w:jc w:val="left"/>
    </w:pPr>
    <w:rPr>
      <w:rFonts w:ascii="Arial" w:eastAsia="楷体_GB2312" w:hAnsi="Arial" w:cs="Arial"/>
      <w:color w:val="000000"/>
      <w:kern w:val="0"/>
      <w:sz w:val="20"/>
      <w:szCs w:val="20"/>
      <w:lang w:eastAsia="en-US"/>
    </w:rPr>
  </w:style>
  <w:style w:type="paragraph" w:styleId="afb">
    <w:name w:val="header"/>
    <w:basedOn w:val="a1"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c">
    <w:name w:val="Signature"/>
    <w:basedOn w:val="a1"/>
    <w:semiHidden/>
    <w:qFormat/>
    <w:pPr>
      <w:widowControl/>
      <w:ind w:left="4252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43">
    <w:name w:val="List Continue 4"/>
    <w:basedOn w:val="a1"/>
    <w:semiHidden/>
    <w:qFormat/>
    <w:pPr>
      <w:widowControl/>
      <w:spacing w:after="120"/>
      <w:ind w:left="1132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d">
    <w:name w:val="index heading"/>
    <w:basedOn w:val="a1"/>
    <w:next w:val="10"/>
    <w:semiHidden/>
    <w:qFormat/>
    <w:pPr>
      <w:widowControl/>
      <w:jc w:val="left"/>
    </w:pPr>
    <w:rPr>
      <w:rFonts w:ascii="Arial" w:eastAsia="楷体_GB2312" w:hAnsi="Arial" w:cs="Arial"/>
      <w:b/>
      <w:bCs/>
      <w:color w:val="000000"/>
      <w:kern w:val="0"/>
      <w:sz w:val="20"/>
      <w:szCs w:val="20"/>
      <w:lang w:eastAsia="en-US"/>
    </w:rPr>
  </w:style>
  <w:style w:type="paragraph" w:styleId="10">
    <w:name w:val="index 1"/>
    <w:basedOn w:val="a1"/>
    <w:next w:val="a1"/>
    <w:semiHidden/>
    <w:qFormat/>
    <w:pPr>
      <w:widowControl/>
      <w:ind w:left="2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e">
    <w:name w:val="Subtitle"/>
    <w:basedOn w:val="a1"/>
    <w:qFormat/>
    <w:pPr>
      <w:widowControl/>
      <w:spacing w:after="60"/>
      <w:jc w:val="center"/>
      <w:outlineLvl w:val="1"/>
    </w:pPr>
    <w:rPr>
      <w:rFonts w:ascii="Arial" w:eastAsia="楷体_GB2312" w:hAnsi="Arial" w:cs="Arial"/>
      <w:color w:val="000000"/>
      <w:kern w:val="0"/>
      <w:sz w:val="24"/>
      <w:lang w:eastAsia="en-US"/>
    </w:rPr>
  </w:style>
  <w:style w:type="paragraph" w:styleId="5">
    <w:name w:val="List Number 5"/>
    <w:basedOn w:val="a1"/>
    <w:semiHidden/>
    <w:qFormat/>
    <w:pPr>
      <w:widowControl/>
      <w:numPr>
        <w:numId w:val="10"/>
      </w:numPr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">
    <w:name w:val="List"/>
    <w:basedOn w:val="a1"/>
    <w:semiHidden/>
    <w:qFormat/>
    <w:pPr>
      <w:widowControl/>
      <w:ind w:left="283" w:hanging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0">
    <w:name w:val="footnote text"/>
    <w:basedOn w:val="KWNormal"/>
    <w:qFormat/>
    <w:pPr>
      <w:spacing w:afterLines="50" w:after="50" w:line="240" w:lineRule="auto"/>
      <w:ind w:left="85" w:hanging="85"/>
      <w:jc w:val="left"/>
    </w:pPr>
    <w:rPr>
      <w:color w:val="auto"/>
      <w:sz w:val="18"/>
      <w:szCs w:val="16"/>
    </w:rPr>
  </w:style>
  <w:style w:type="paragraph" w:styleId="TOC6">
    <w:name w:val="toc 6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54">
    <w:name w:val="List 5"/>
    <w:basedOn w:val="a1"/>
    <w:semiHidden/>
    <w:qFormat/>
    <w:pPr>
      <w:widowControl/>
      <w:ind w:left="1415" w:hanging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35">
    <w:name w:val="Body Text Indent 3"/>
    <w:basedOn w:val="a1"/>
    <w:semiHidden/>
    <w:qFormat/>
    <w:pPr>
      <w:widowControl/>
      <w:spacing w:after="120"/>
      <w:ind w:left="283"/>
      <w:jc w:val="left"/>
    </w:pPr>
    <w:rPr>
      <w:rFonts w:ascii="Arial" w:eastAsia="楷体_GB2312" w:hAnsi="Arial"/>
      <w:color w:val="000000"/>
      <w:kern w:val="0"/>
      <w:sz w:val="16"/>
      <w:szCs w:val="16"/>
      <w:lang w:eastAsia="en-US"/>
    </w:rPr>
  </w:style>
  <w:style w:type="paragraph" w:styleId="70">
    <w:name w:val="index 7"/>
    <w:basedOn w:val="a1"/>
    <w:next w:val="a1"/>
    <w:semiHidden/>
    <w:qFormat/>
    <w:pPr>
      <w:widowControl/>
      <w:ind w:left="14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90">
    <w:name w:val="index 9"/>
    <w:basedOn w:val="a1"/>
    <w:next w:val="a1"/>
    <w:semiHidden/>
    <w:qFormat/>
    <w:pPr>
      <w:widowControl/>
      <w:ind w:left="18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1">
    <w:name w:val="table of figures"/>
    <w:basedOn w:val="a1"/>
    <w:next w:val="a1"/>
    <w:semiHidden/>
    <w:qFormat/>
    <w:pPr>
      <w:widowControl/>
      <w:ind w:left="400" w:hanging="4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TOC9">
    <w:name w:val="toc 9"/>
    <w:basedOn w:val="a1"/>
    <w:next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4">
    <w:name w:val="Body Text 2"/>
    <w:basedOn w:val="a1"/>
    <w:semiHidden/>
    <w:qFormat/>
    <w:pPr>
      <w:widowControl/>
      <w:spacing w:after="120" w:line="480" w:lineRule="auto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44">
    <w:name w:val="List 4"/>
    <w:basedOn w:val="a1"/>
    <w:semiHidden/>
    <w:qFormat/>
    <w:pPr>
      <w:widowControl/>
      <w:ind w:left="1132" w:hanging="283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5">
    <w:name w:val="List Continue 2"/>
    <w:basedOn w:val="a1"/>
    <w:semiHidden/>
    <w:qFormat/>
    <w:pPr>
      <w:widowControl/>
      <w:spacing w:after="120"/>
      <w:ind w:left="566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2">
    <w:name w:val="Message Header"/>
    <w:basedOn w:val="a1"/>
    <w:semiHidden/>
    <w:qFormat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eastAsia="楷体_GB2312" w:hAnsi="Arial" w:cs="Arial"/>
      <w:color w:val="000000"/>
      <w:kern w:val="0"/>
      <w:sz w:val="24"/>
      <w:lang w:eastAsia="en-US"/>
    </w:rPr>
  </w:style>
  <w:style w:type="paragraph" w:styleId="HTML0">
    <w:name w:val="HTML Preformatted"/>
    <w:basedOn w:val="a1"/>
    <w:semiHidden/>
    <w:qFormat/>
    <w:pPr>
      <w:widowControl/>
      <w:jc w:val="left"/>
    </w:pPr>
    <w:rPr>
      <w:rFonts w:ascii="Courier New" w:eastAsia="楷体_GB2312" w:hAnsi="Courier New" w:cs="Courier New"/>
      <w:color w:val="000000"/>
      <w:kern w:val="0"/>
      <w:sz w:val="20"/>
      <w:szCs w:val="20"/>
      <w:lang w:eastAsia="en-US"/>
    </w:rPr>
  </w:style>
  <w:style w:type="paragraph" w:styleId="aff3">
    <w:name w:val="Normal (Web)"/>
    <w:basedOn w:val="a1"/>
    <w:semiHidden/>
    <w:qFormat/>
    <w:pPr>
      <w:widowControl/>
      <w:jc w:val="left"/>
    </w:pPr>
    <w:rPr>
      <w:rFonts w:ascii="Arial" w:eastAsia="楷体_GB2312" w:hAnsi="Arial"/>
      <w:color w:val="000000"/>
      <w:kern w:val="0"/>
      <w:sz w:val="20"/>
      <w:lang w:eastAsia="en-US"/>
    </w:rPr>
  </w:style>
  <w:style w:type="paragraph" w:styleId="36">
    <w:name w:val="List Continue 3"/>
    <w:basedOn w:val="a1"/>
    <w:semiHidden/>
    <w:qFormat/>
    <w:pPr>
      <w:widowControl/>
      <w:spacing w:after="120"/>
      <w:ind w:left="849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26">
    <w:name w:val="index 2"/>
    <w:basedOn w:val="a1"/>
    <w:next w:val="a1"/>
    <w:semiHidden/>
    <w:qFormat/>
    <w:pPr>
      <w:widowControl/>
      <w:ind w:left="400" w:hanging="20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4">
    <w:name w:val="Title"/>
    <w:basedOn w:val="a1"/>
    <w:qFormat/>
    <w:pPr>
      <w:widowControl/>
      <w:spacing w:before="240" w:after="60"/>
      <w:jc w:val="center"/>
      <w:outlineLvl w:val="0"/>
    </w:pPr>
    <w:rPr>
      <w:rFonts w:ascii="Arial" w:eastAsia="楷体_GB2312" w:hAnsi="Arial" w:cs="Arial"/>
      <w:b/>
      <w:bCs/>
      <w:color w:val="000000"/>
      <w:kern w:val="28"/>
      <w:sz w:val="32"/>
      <w:szCs w:val="32"/>
      <w:lang w:eastAsia="en-US"/>
    </w:rPr>
  </w:style>
  <w:style w:type="paragraph" w:styleId="aff5">
    <w:name w:val="annotation subject"/>
    <w:basedOn w:val="af"/>
    <w:next w:val="af"/>
    <w:semiHidden/>
    <w:qFormat/>
    <w:rPr>
      <w:b/>
      <w:bCs/>
    </w:rPr>
  </w:style>
  <w:style w:type="paragraph" w:styleId="aff6">
    <w:name w:val="Body Text First Indent"/>
    <w:basedOn w:val="a2"/>
    <w:semiHidden/>
    <w:qFormat/>
    <w:pPr>
      <w:spacing w:after="120"/>
      <w:ind w:firstLine="210"/>
    </w:pPr>
  </w:style>
  <w:style w:type="paragraph" w:styleId="27">
    <w:name w:val="Body Text First Indent 2"/>
    <w:basedOn w:val="af2"/>
    <w:semiHidden/>
    <w:qFormat/>
    <w:pPr>
      <w:ind w:firstLine="210"/>
    </w:pPr>
  </w:style>
  <w:style w:type="table" w:styleId="aff7">
    <w:name w:val="Table Grid"/>
    <w:basedOn w:val="a4"/>
    <w:qFormat/>
    <w:pPr>
      <w:spacing w:before="120" w:after="120"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Table Theme"/>
    <w:basedOn w:val="a4"/>
    <w:semiHidden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Colorful 1"/>
    <w:basedOn w:val="a4"/>
    <w:semiHidden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8">
    <w:name w:val="Table Colorful 2"/>
    <w:basedOn w:val="a4"/>
    <w:semiHidden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olorful 3"/>
    <w:basedOn w:val="a4"/>
    <w:semiHidden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9">
    <w:name w:val="Table Elegant"/>
    <w:basedOn w:val="a4"/>
    <w:semiHidden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4"/>
    <w:semiHidden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9">
    <w:name w:val="Table Classic 2"/>
    <w:basedOn w:val="a4"/>
    <w:semiHidden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lassic 3"/>
    <w:basedOn w:val="a4"/>
    <w:semiHidden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4"/>
    <w:semiHidden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3">
    <w:name w:val="Table Simple 1"/>
    <w:basedOn w:val="a4"/>
    <w:semiHidden/>
    <w:qFormat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a">
    <w:name w:val="Table Simple 2"/>
    <w:basedOn w:val="a4"/>
    <w:semiHidden/>
    <w:qFormat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9">
    <w:name w:val="Table Simple 3"/>
    <w:basedOn w:val="a4"/>
    <w:semiHidden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4">
    <w:name w:val="Table Subtle 1"/>
    <w:basedOn w:val="a4"/>
    <w:semiHidden/>
    <w:qFormat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Subtle 2"/>
    <w:basedOn w:val="a4"/>
    <w:semiHidden/>
    <w:qFormat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5">
    <w:name w:val="Table 3D effects 1"/>
    <w:basedOn w:val="a4"/>
    <w:semiHidden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c">
    <w:name w:val="Table 3D effects 2"/>
    <w:basedOn w:val="a4"/>
    <w:semiHidden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3D effects 3"/>
    <w:basedOn w:val="a4"/>
    <w:semiHidden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List 1"/>
    <w:basedOn w:val="a4"/>
    <w:semiHidden/>
    <w:qFormat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List 2"/>
    <w:basedOn w:val="a4"/>
    <w:semiHidden/>
    <w:qFormat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4"/>
    <w:semiHidden/>
    <w:qFormat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4"/>
    <w:semiHidden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4"/>
    <w:semiHidden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4"/>
    <w:semiHidden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4"/>
    <w:semiHidden/>
    <w:qFormat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4"/>
    <w:semiHidden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a">
    <w:name w:val="Table Contemporary"/>
    <w:basedOn w:val="a4"/>
    <w:semiHidden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7">
    <w:name w:val="Table Columns 1"/>
    <w:basedOn w:val="a4"/>
    <w:semiHidden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Columns 2"/>
    <w:basedOn w:val="a4"/>
    <w:semiHidden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umns 3"/>
    <w:basedOn w:val="a4"/>
    <w:semiHidden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4"/>
    <w:semiHidden/>
    <w:qFormat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8">
    <w:name w:val="Table Grid 1"/>
    <w:basedOn w:val="a4"/>
    <w:semiHidden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">
    <w:name w:val="Table Grid 2"/>
    <w:basedOn w:val="a4"/>
    <w:semiHidden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Grid 3"/>
    <w:basedOn w:val="a4"/>
    <w:semiHidden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4"/>
    <w:semiHidden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4"/>
    <w:semiHidden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2">
    <w:name w:val="Table Grid 6"/>
    <w:basedOn w:val="a4"/>
    <w:semiHidden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Grid 7"/>
    <w:basedOn w:val="a4"/>
    <w:semiHidden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4"/>
    <w:semiHidden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Web 1"/>
    <w:basedOn w:val="a4"/>
    <w:semiHidden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0">
    <w:name w:val="Table Web 2"/>
    <w:basedOn w:val="a4"/>
    <w:semiHidden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e">
    <w:name w:val="Table Web 3"/>
    <w:basedOn w:val="a4"/>
    <w:semiHidden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b">
    <w:name w:val="Table Professional"/>
    <w:basedOn w:val="a4"/>
    <w:semiHidden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c">
    <w:name w:val="Strong"/>
    <w:basedOn w:val="a3"/>
    <w:qFormat/>
    <w:rPr>
      <w:rFonts w:ascii="Arial" w:hAnsi="Arial"/>
      <w:b/>
      <w:bCs/>
      <w:sz w:val="20"/>
    </w:rPr>
  </w:style>
  <w:style w:type="character" w:styleId="affd">
    <w:name w:val="endnote reference"/>
    <w:basedOn w:val="a3"/>
    <w:semiHidden/>
    <w:qFormat/>
    <w:rPr>
      <w:vertAlign w:val="superscript"/>
    </w:rPr>
  </w:style>
  <w:style w:type="character" w:styleId="affe">
    <w:name w:val="page number"/>
    <w:qFormat/>
    <w:rPr>
      <w:rFonts w:ascii="Arial" w:hAnsi="Arial"/>
      <w:color w:val="333333"/>
      <w:sz w:val="18"/>
    </w:rPr>
  </w:style>
  <w:style w:type="character" w:styleId="afff">
    <w:name w:val="FollowedHyperlink"/>
    <w:basedOn w:val="a3"/>
    <w:semiHidden/>
    <w:qFormat/>
    <w:rPr>
      <w:color w:val="800080"/>
      <w:u w:val="single"/>
    </w:rPr>
  </w:style>
  <w:style w:type="character" w:styleId="afff0">
    <w:name w:val="Emphasis"/>
    <w:basedOn w:val="a3"/>
    <w:qFormat/>
    <w:rPr>
      <w:i/>
      <w:iCs/>
    </w:rPr>
  </w:style>
  <w:style w:type="character" w:styleId="afff1">
    <w:name w:val="line number"/>
    <w:basedOn w:val="a3"/>
    <w:semiHidden/>
    <w:qFormat/>
  </w:style>
  <w:style w:type="character" w:styleId="HTML1">
    <w:name w:val="HTML Definition"/>
    <w:basedOn w:val="a3"/>
    <w:semiHidden/>
    <w:qFormat/>
    <w:rPr>
      <w:i/>
      <w:iCs/>
    </w:rPr>
  </w:style>
  <w:style w:type="character" w:styleId="HTML2">
    <w:name w:val="HTML Typewriter"/>
    <w:basedOn w:val="a3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3"/>
    <w:semiHidden/>
    <w:qFormat/>
  </w:style>
  <w:style w:type="character" w:styleId="HTML4">
    <w:name w:val="HTML Variable"/>
    <w:basedOn w:val="a3"/>
    <w:semiHidden/>
    <w:qFormat/>
    <w:rPr>
      <w:i/>
      <w:iCs/>
    </w:rPr>
  </w:style>
  <w:style w:type="character" w:styleId="afff2">
    <w:name w:val="Hyperlink"/>
    <w:basedOn w:val="a3"/>
    <w:semiHidden/>
    <w:qFormat/>
    <w:rPr>
      <w:color w:val="0000FF"/>
      <w:u w:val="single"/>
    </w:rPr>
  </w:style>
  <w:style w:type="character" w:styleId="HTML5">
    <w:name w:val="HTML Code"/>
    <w:basedOn w:val="a3"/>
    <w:semiHidden/>
    <w:qFormat/>
    <w:rPr>
      <w:rFonts w:ascii="Courier New" w:hAnsi="Courier New" w:cs="Courier New"/>
      <w:sz w:val="20"/>
      <w:szCs w:val="20"/>
    </w:rPr>
  </w:style>
  <w:style w:type="character" w:styleId="afff3">
    <w:name w:val="annotation reference"/>
    <w:basedOn w:val="a3"/>
    <w:semiHidden/>
    <w:qFormat/>
    <w:rPr>
      <w:sz w:val="16"/>
      <w:szCs w:val="16"/>
    </w:rPr>
  </w:style>
  <w:style w:type="character" w:styleId="HTML6">
    <w:name w:val="HTML Cite"/>
    <w:basedOn w:val="a3"/>
    <w:semiHidden/>
    <w:qFormat/>
    <w:rPr>
      <w:i/>
      <w:iCs/>
    </w:rPr>
  </w:style>
  <w:style w:type="character" w:styleId="afff4">
    <w:name w:val="footnote reference"/>
    <w:basedOn w:val="a3"/>
    <w:qFormat/>
    <w:rPr>
      <w:rFonts w:ascii="Arial" w:hAnsi="Arial"/>
      <w:vertAlign w:val="superscript"/>
    </w:rPr>
  </w:style>
  <w:style w:type="character" w:styleId="HTML7">
    <w:name w:val="HTML Keyboard"/>
    <w:basedOn w:val="a3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basedOn w:val="a3"/>
    <w:semiHidden/>
    <w:qFormat/>
    <w:rPr>
      <w:rFonts w:ascii="Courier New" w:hAnsi="Courier New" w:cs="Courier New"/>
    </w:rPr>
  </w:style>
  <w:style w:type="paragraph" w:customStyle="1" w:styleId="Body">
    <w:name w:val="Body"/>
    <w:basedOn w:val="a1"/>
    <w:semiHidden/>
    <w:qFormat/>
    <w:pPr>
      <w:widowControl/>
      <w:spacing w:after="24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customStyle="1" w:styleId="BodyTextNoIndent">
    <w:name w:val="Body Text No Indent"/>
    <w:basedOn w:val="a2"/>
    <w:qFormat/>
  </w:style>
  <w:style w:type="character" w:customStyle="1" w:styleId="KW">
    <w:name w:val="K&amp;W"/>
    <w:basedOn w:val="a3"/>
    <w:semiHidden/>
    <w:qFormat/>
    <w:rPr>
      <w:rFonts w:ascii="Arial" w:hAnsi="Arial" w:cs="Arial"/>
      <w:color w:val="004473"/>
      <w:sz w:val="18"/>
      <w:szCs w:val="18"/>
    </w:rPr>
  </w:style>
  <w:style w:type="paragraph" w:customStyle="1" w:styleId="KWBodytext">
    <w:name w:val="K&amp;W Body text"/>
    <w:basedOn w:val="KWNormal"/>
    <w:qFormat/>
    <w:rPr>
      <w:color w:val="auto"/>
    </w:rPr>
  </w:style>
  <w:style w:type="paragraph" w:customStyle="1" w:styleId="KWheading1">
    <w:name w:val="K&amp;W heading 1"/>
    <w:basedOn w:val="KWNormal"/>
    <w:next w:val="KWBodytext"/>
    <w:qFormat/>
    <w:pPr>
      <w:keepNext/>
      <w:widowControl w:val="0"/>
      <w:numPr>
        <w:numId w:val="11"/>
      </w:numPr>
      <w:spacing w:line="280" w:lineRule="exact"/>
      <w:outlineLvl w:val="0"/>
    </w:pPr>
    <w:rPr>
      <w:b/>
      <w:color w:val="auto"/>
      <w:sz w:val="24"/>
    </w:rPr>
  </w:style>
  <w:style w:type="paragraph" w:customStyle="1" w:styleId="KWHeading">
    <w:name w:val="K&amp;W Heading"/>
    <w:basedOn w:val="KWheading1"/>
    <w:next w:val="KWBodytext"/>
    <w:qFormat/>
    <w:pPr>
      <w:numPr>
        <w:numId w:val="0"/>
      </w:numPr>
    </w:pPr>
  </w:style>
  <w:style w:type="paragraph" w:customStyle="1" w:styleId="KWheading2">
    <w:name w:val="K&amp;W heading 2"/>
    <w:basedOn w:val="KWNormal"/>
    <w:next w:val="KWBodytext"/>
    <w:qFormat/>
    <w:pPr>
      <w:keepNext/>
      <w:widowControl w:val="0"/>
      <w:numPr>
        <w:ilvl w:val="1"/>
        <w:numId w:val="11"/>
      </w:numPr>
      <w:spacing w:line="280" w:lineRule="exact"/>
      <w:outlineLvl w:val="1"/>
    </w:pPr>
    <w:rPr>
      <w:color w:val="auto"/>
    </w:rPr>
  </w:style>
  <w:style w:type="paragraph" w:customStyle="1" w:styleId="KWheading3">
    <w:name w:val="K&amp;W heading 3"/>
    <w:basedOn w:val="KWNormal"/>
    <w:qFormat/>
    <w:pPr>
      <w:numPr>
        <w:ilvl w:val="2"/>
        <w:numId w:val="11"/>
      </w:numPr>
      <w:spacing w:line="280" w:lineRule="exact"/>
      <w:outlineLvl w:val="2"/>
    </w:pPr>
    <w:rPr>
      <w:color w:val="auto"/>
    </w:rPr>
  </w:style>
  <w:style w:type="paragraph" w:customStyle="1" w:styleId="KWheading4">
    <w:name w:val="K&amp;W heading 4"/>
    <w:basedOn w:val="KWNormal"/>
    <w:qFormat/>
    <w:pPr>
      <w:numPr>
        <w:ilvl w:val="3"/>
        <w:numId w:val="11"/>
      </w:numPr>
      <w:spacing w:line="280" w:lineRule="exact"/>
      <w:outlineLvl w:val="3"/>
    </w:pPr>
    <w:rPr>
      <w:color w:val="auto"/>
    </w:rPr>
  </w:style>
  <w:style w:type="paragraph" w:customStyle="1" w:styleId="KWheading5">
    <w:name w:val="K&amp;W heading 5"/>
    <w:basedOn w:val="KWNormal"/>
    <w:qFormat/>
    <w:pPr>
      <w:numPr>
        <w:ilvl w:val="4"/>
        <w:numId w:val="11"/>
      </w:numPr>
      <w:spacing w:line="280" w:lineRule="exact"/>
      <w:outlineLvl w:val="4"/>
    </w:pPr>
    <w:rPr>
      <w:color w:val="auto"/>
    </w:rPr>
  </w:style>
  <w:style w:type="paragraph" w:customStyle="1" w:styleId="KWListBullet">
    <w:name w:val="K&amp;W List Bullet"/>
    <w:basedOn w:val="KWNormal"/>
    <w:qFormat/>
    <w:pPr>
      <w:numPr>
        <w:numId w:val="12"/>
      </w:numPr>
      <w:spacing w:after="240"/>
    </w:pPr>
  </w:style>
  <w:style w:type="paragraph" w:customStyle="1" w:styleId="KWListNumber">
    <w:name w:val="K&amp;W List Number"/>
    <w:basedOn w:val="KWNormal"/>
    <w:qFormat/>
    <w:pPr>
      <w:numPr>
        <w:numId w:val="13"/>
      </w:numPr>
      <w:spacing w:after="240"/>
    </w:pPr>
  </w:style>
  <w:style w:type="paragraph" w:customStyle="1" w:styleId="KWSubheading">
    <w:name w:val="K&amp;W Subheading"/>
    <w:basedOn w:val="KWheading2"/>
    <w:next w:val="KWBodytext"/>
    <w:qFormat/>
    <w:pPr>
      <w:numPr>
        <w:ilvl w:val="0"/>
        <w:numId w:val="0"/>
      </w:numPr>
    </w:pPr>
    <w:rPr>
      <w:kern w:val="28"/>
    </w:rPr>
  </w:style>
  <w:style w:type="table" w:customStyle="1" w:styleId="KWTable">
    <w:name w:val="K&amp;W Table"/>
    <w:basedOn w:val="aff7"/>
    <w:qFormat/>
    <w:pPr>
      <w:spacing w:before="60" w:after="60" w:line="240" w:lineRule="auto"/>
      <w:contextualSpacing/>
    </w:pPr>
    <w:rPr>
      <w:rFonts w:eastAsia="楷体_GB231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Table">
    <w:name w:val="Table"/>
    <w:basedOn w:val="a1"/>
    <w:qFormat/>
    <w:pPr>
      <w:widowControl/>
      <w:spacing w:before="120" w:after="120" w:line="240" w:lineRule="atLeast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keepLines/>
      <w:numPr>
        <w:numId w:val="0"/>
      </w:numPr>
      <w:spacing w:before="340" w:after="330" w:line="578" w:lineRule="auto"/>
      <w:outlineLvl w:val="9"/>
    </w:pPr>
    <w:rPr>
      <w:rFonts w:ascii="Arial" w:hAnsi="Arial"/>
      <w:bCs/>
      <w:kern w:val="44"/>
      <w:sz w:val="44"/>
      <w:szCs w:val="44"/>
    </w:rPr>
  </w:style>
  <w:style w:type="paragraph" w:styleId="afff5">
    <w:name w:val="List Paragraph"/>
    <w:basedOn w:val="a1"/>
    <w:uiPriority w:val="34"/>
    <w:qFormat/>
    <w:pPr>
      <w:widowControl/>
      <w:ind w:firstLineChars="200" w:firstLine="420"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f6">
    <w:name w:val="Intense Quote"/>
    <w:basedOn w:val="a1"/>
    <w:next w:val="a1"/>
    <w:link w:val="afff7"/>
    <w:uiPriority w:val="30"/>
    <w:qFormat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="Arial" w:eastAsia="楷体_GB2312" w:hAnsi="Arial"/>
      <w:b/>
      <w:bCs/>
      <w:i/>
      <w:iCs/>
      <w:color w:val="4F81BD" w:themeColor="accent1"/>
      <w:kern w:val="0"/>
      <w:sz w:val="20"/>
      <w:szCs w:val="20"/>
      <w:lang w:eastAsia="en-US"/>
    </w:rPr>
  </w:style>
  <w:style w:type="character" w:customStyle="1" w:styleId="afff7">
    <w:name w:val="明显引用 字符"/>
    <w:basedOn w:val="a3"/>
    <w:link w:val="afff6"/>
    <w:uiPriority w:val="30"/>
    <w:qFormat/>
    <w:rPr>
      <w:rFonts w:ascii="Arial" w:eastAsia="楷体_GB2312" w:hAnsi="Arial"/>
      <w:b/>
      <w:bCs/>
      <w:i/>
      <w:iCs/>
      <w:color w:val="4F81BD" w:themeColor="accent1"/>
      <w:lang w:eastAsia="en-US"/>
    </w:rPr>
  </w:style>
  <w:style w:type="paragraph" w:customStyle="1" w:styleId="1a">
    <w:name w:val="书目1"/>
    <w:basedOn w:val="a1"/>
    <w:next w:val="a1"/>
    <w:uiPriority w:val="37"/>
    <w:semiHidden/>
    <w:unhideWhenUsed/>
    <w:qFormat/>
    <w:pPr>
      <w:widowControl/>
      <w:jc w:val="left"/>
    </w:pPr>
    <w:rPr>
      <w:rFonts w:ascii="Arial" w:eastAsia="楷体_GB2312" w:hAnsi="Arial"/>
      <w:color w:val="000000"/>
      <w:kern w:val="0"/>
      <w:sz w:val="20"/>
      <w:szCs w:val="20"/>
      <w:lang w:eastAsia="en-US"/>
    </w:rPr>
  </w:style>
  <w:style w:type="paragraph" w:styleId="afff8">
    <w:name w:val="No Spacing"/>
    <w:uiPriority w:val="1"/>
    <w:qFormat/>
    <w:rPr>
      <w:rFonts w:ascii="Arial" w:eastAsia="楷体_GB2312" w:hAnsi="Arial"/>
      <w:color w:val="000000"/>
      <w:lang w:eastAsia="en-US"/>
    </w:rPr>
  </w:style>
  <w:style w:type="paragraph" w:styleId="afff9">
    <w:name w:val="Quote"/>
    <w:basedOn w:val="a1"/>
    <w:next w:val="a1"/>
    <w:link w:val="afffa"/>
    <w:uiPriority w:val="29"/>
    <w:qFormat/>
    <w:pPr>
      <w:widowControl/>
      <w:jc w:val="left"/>
    </w:pPr>
    <w:rPr>
      <w:rFonts w:ascii="Arial" w:eastAsia="楷体_GB2312" w:hAnsi="Arial"/>
      <w:i/>
      <w:iCs/>
      <w:color w:val="000000" w:themeColor="text1"/>
      <w:kern w:val="0"/>
      <w:sz w:val="20"/>
      <w:szCs w:val="20"/>
      <w:lang w:eastAsia="en-US"/>
    </w:rPr>
  </w:style>
  <w:style w:type="character" w:customStyle="1" w:styleId="afffa">
    <w:name w:val="引用 字符"/>
    <w:basedOn w:val="a3"/>
    <w:link w:val="afff9"/>
    <w:uiPriority w:val="29"/>
    <w:qFormat/>
    <w:rPr>
      <w:rFonts w:ascii="Arial" w:eastAsia="楷体_GB2312" w:hAnsi="Arial"/>
      <w:i/>
      <w:i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>King &amp; Wood Mallesons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Jing</dc:creator>
  <cp:lastModifiedBy>Wong Shawn</cp:lastModifiedBy>
  <cp:revision>19</cp:revision>
  <dcterms:created xsi:type="dcterms:W3CDTF">2017-05-23T06:25:00Z</dcterms:created>
  <dcterms:modified xsi:type="dcterms:W3CDTF">2020-12-25T13:34:00Z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